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迷上曼陀罗钩编</w:t>
      </w:r>
    </w:p>
    <w:p>
      <w:r>
        <w:rPr>
          <w:rFonts w:ascii="宋体" w:hAnsi="宋体" w:eastAsia="宋体"/>
          <w:sz w:val="24"/>
        </w:rPr>
        <w:t>（美）哈弗纳·林森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迷上曼陀罗钩编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（美）哈弗纳·林森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978-7-5229-0987-5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迷上曼陀罗钩编》介绍了各种色彩搭配堪称绝美的曼陀罗钩编花样，以及圆形坐垫、地垫、桌垫等让人爱不释手、每件都想拥有的大小钩编物品。从起针到完美收针，一个晚上就可以完成一件可爱的曼陀罗作品，让它成为居室中耀眼的点缀。书中涵盖了初学者也可以轻松掌握的钩编方法，让无限的创意成就在指尖绽放。</w:t>
      </w:r>
    </w:p>
    <w:p/>
    <w:p>
      <w:r>
        <w:t>本书出售、求购地址：https://www.jiaokey.com/book/detail/15584753.html</w:t>
      </w:r>
    </w:p>
    <w:p>
      <w:r>
        <w:t>更多相关图书推荐：https://www.jiaokey.com</w:t>
      </w:r>
    </w:p>
    <w:p>
      <w:r>
        <w:t>（美）哈弗纳·林森 其他作品：https://www.jiaokey.com/tag/（美）哈弗纳·林森.html</w:t>
      </w:r>
    </w:p>
    <w:p>
      <w:r>
        <w:t>关键词搜索：https://www.jiaokey.com/tag/钩针-编织.html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