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语法中的显著性与局部性 Wh疑问句与反身代词的句法和语义</w:t>
      </w:r>
    </w:p>
    <w:p>
      <w:r>
        <w:rPr>
          <w:rFonts w:ascii="宋体" w:hAnsi="宋体" w:eastAsia="宋体"/>
          <w:sz w:val="24"/>
        </w:rPr>
        <w:t>胡建华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语法中的显著性与局部性 Wh疑问句与反身代词的句法和语义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978-7-5720-3098-7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英语-研究-短语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该书从句法-语义接口视角出发，以Wh疑问句和反身代词的句法语义为切入点，综合考察了语法中的显著性与局部性及二者的互动。该书秉承新描写主义之精神，对显著性与局部性的复杂互动做了细颗粒的微观描写与刻画，进而指出：显著性和局部性是反映人类内在语言...</w:t>
      </w:r>
    </w:p>
    <w:p/>
    <w:p>
      <w:r>
        <w:t>本书出售、求购地址：https://www.jiaokey.com/book/detail/15584209.html</w:t>
      </w:r>
    </w:p>
    <w:p>
      <w:r>
        <w:t>更多相关图书推荐：https://www.jiaokey.com</w:t>
      </w:r>
    </w:p>
    <w:p>
      <w:r>
        <w:t>胡建华 其他作品：https://www.jiaokey.com/tag/胡建华.html</w:t>
      </w:r>
    </w:p>
    <w:p>
      <w:r>
        <w:t>关键词搜索：https://www.jiaokey.com/tag/英语-研究-短语.html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