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尚公主 第2卷 少年行</w:t>
      </w:r>
    </w:p>
    <w:p>
      <w:r>
        <w:rPr>
          <w:rFonts w:ascii="宋体" w:hAnsi="宋体" w:eastAsia="宋体"/>
          <w:sz w:val="24"/>
        </w:rPr>
        <w:t>伊人睽睽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尚公主 第2卷 少年行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伊人睽睽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978-7-02-019098-0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26.40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小说-青春-Garwood-婚姻-言情-西曼-校园-中野纯子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她是丹阳公主暮晚摇，历经和亲之劫后锋芒内敛，却于暗流涌动中重掌权谋之棋；他是新晋探花郎言尚，出身寒门却步步为营，以惊世才学搅动长安风云。那一年，灯火长安，风雪夜寒。天子脚下，风云骤起。鸿胪寺中，异国使者礼乐称臣；御史台上，少年风骨铁笔断案；...</w:t>
      </w:r>
    </w:p>
    <w:p/>
    <w:p>
      <w:r>
        <w:t>本书出售、求购地址：https://www.jiaokey.com/book/detail/15584008.html</w:t>
      </w:r>
    </w:p>
    <w:p>
      <w:r>
        <w:t>更多相关图书推荐：https://www.jiaokey.com</w:t>
      </w:r>
    </w:p>
    <w:p>
      <w:r>
        <w:t>伊人睽睽 其他作品：https://www.jiaokey.com/tag/伊人睽睽.html</w:t>
      </w:r>
    </w:p>
    <w:p>
      <w:r>
        <w:t>关键词搜索：https://www.jiaokey.com/tag/小说-青春-Garwood-婚姻-言情-西曼-校园-中野纯子.html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