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大象与跳蚤 预见组织和个人的未来</w:t>
      </w:r>
    </w:p>
    <w:p>
      <w:r>
        <w:rPr>
          <w:rFonts w:ascii="宋体" w:hAnsi="宋体" w:eastAsia="宋体"/>
          <w:sz w:val="24"/>
        </w:rPr>
        <w:t>（英）查尔斯·汉迪作；李国宏译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大象与跳蚤 预见组织和个人的未来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（英）查尔斯·汉迪作；李国宏译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978-7-111-77194-4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查尔斯汉迪的经典著作，书中探讨了个体与大型组织之间的共存关系。汉迪将庞大的企业或组织比喻为笨重的“大象”，独立工作的小企业或自由职业者则被比喻为灵活的“跳蚤”。他预见到，未来社会将是“跳蚤”的天下，但这并不意味着大型组织会消失，相反，它们将保有甚至增强自己的影响力。</w:t>
      </w:r>
    </w:p>
    <w:p/>
    <w:p>
      <w:r>
        <w:t>本书出售、求购地址：https://www.jiaokey.com/book/detail/15583814.html</w:t>
      </w:r>
    </w:p>
    <w:p>
      <w:r>
        <w:t>更多相关图书推荐：https://www.jiaokey.com</w:t>
      </w:r>
    </w:p>
    <w:p>
      <w:r>
        <w:t>（英）查尔斯·汉迪作；李国宏译 其他作品：https://www.jiaokey.com/tag/（英）查尔斯·汉迪作；李国宏译.html</w:t>
      </w:r>
    </w:p>
    <w:p>
      <w:r>
        <w:t>关键词搜索：https://www.jiaokey.com/tag/大象与跳蚤 预见组织和个人的未来.html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