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穿越云海 工程奇迹雅西高速</w:t>
      </w:r>
    </w:p>
    <w:p>
      <w:r>
        <w:rPr>
          <w:rFonts w:ascii="宋体" w:hAnsi="宋体" w:eastAsia="宋体"/>
          <w:sz w:val="24"/>
        </w:rPr>
        <w:t>陈馈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穿越云海 工程奇迹雅西高速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978-7-5725-1708-2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介绍雅西高速的少儿科普读物。雅西高速是四川雅安至西昌的高速公路，全长240公里，也是京昆高速的一段。其位于青藏高原与四川盆地过度的盆地边缘地带，这一段地形变化剧烈，地势跌宕起伏，也是地质灾害高发地带，像泥石流、山体滑坡、蹦堆等诸多的不...</w:t>
      </w:r>
    </w:p>
    <w:p/>
    <w:p>
      <w:r>
        <w:t>本书出售、求购地址：https://www.jiaokey.com/book/detail/15582774.html</w:t>
      </w:r>
    </w:p>
    <w:p>
      <w:r>
        <w:t>更多相关图书推荐：https://www.jiaokey.com</w:t>
      </w:r>
    </w:p>
    <w:p>
      <w:r>
        <w:t>陈馈 其他作品：https://www.jiaokey.com/tag/陈馈.html</w:t>
      </w:r>
    </w:p>
    <w:p>
      <w:r>
        <w:t>关键词搜索：https://www.jiaokey.com/tag/穿越云海 工程奇迹雅西高速.html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