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龙华英烈画传系列丛书 龙华二十四烈士画传补编</w:t>
      </w:r>
    </w:p>
    <w:p>
      <w:r>
        <w:rPr>
          <w:rFonts w:ascii="宋体" w:hAnsi="宋体" w:eastAsia="宋体"/>
          <w:sz w:val="24"/>
        </w:rPr>
        <w:t>本书编写组作；中共上海市委党史研究室，龙华烈士纪念馆编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龙华英烈画传系列丛书 龙华二十四烈士画传补编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本书编写组作；中共上海市委党史研究室，龙华烈士纪念馆编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978-7-208-19305-5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辑通过描述英烈们的成长经历、革命历程，展现革命先烈为了国家的进步和民族的发展牺牲在上海的故事。为了寻求民族复兴和为人民谋幸福，这些年轻的革命者坚持对真理的坚定信仰、对理想的执着追求，在当时的险恶环境下，他们斗志昂扬、百折不挠。面对敌人的屠...</w:t>
      </w:r>
    </w:p>
    <w:p/>
    <w:p>
      <w:r>
        <w:t>本书出售、求购地址：https://www.jiaokey.com/book/detail/15581946.html</w:t>
      </w:r>
    </w:p>
    <w:p>
      <w:r>
        <w:t>更多相关图书推荐：https://www.jiaokey.com</w:t>
      </w:r>
    </w:p>
    <w:p>
      <w:r>
        <w:t>本书编写组作；中共上海市委党史研究室，龙华烈士纪念馆编 其他作品：https://www.jiaokey.com/tag/本书编写组作；中共上海市委党史研究室，龙华烈士纪念馆编.html</w:t>
      </w:r>
    </w:p>
    <w:p>
      <w:r>
        <w:t>关键词搜索：https://www.jiaokey.com/tag/龙华英烈画传系列丛书 龙华二十四烈士画传补编.html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