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中国清徐葡萄文化史</w:t>
      </w:r>
    </w:p>
    <w:p>
      <w:r>
        <w:rPr>
          <w:rFonts w:ascii="宋体" w:hAnsi="宋体" w:eastAsia="宋体"/>
          <w:sz w:val="24"/>
        </w:rPr>
        <w:t>王计平，王源编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中国清徐葡萄文化史</w:t>
            </w:r>
          </w:p>
        </w:tc>
      </w:tr>
      <w:tr>
        <w:tc>
          <w:tcPr>
            <w:tcW w:type="dxa" w:w="4320"/>
          </w:tcPr>
          <w:p>
            <w:r>
              <w:t>作者</w:t>
            </w:r>
          </w:p>
        </w:tc>
        <w:tc>
          <w:tcPr>
            <w:tcW w:type="dxa" w:w="4320"/>
          </w:tcPr>
          <w:p>
            <w:r>
              <w:t>王计平，王源编</w:t>
            </w:r>
          </w:p>
        </w:tc>
      </w:tr>
      <w:tr>
        <w:tc>
          <w:tcPr>
            <w:tcW w:type="dxa" w:w="4320"/>
          </w:tcPr>
          <w:p>
            <w:r>
              <w:t>出版社</w:t>
            </w:r>
          </w:p>
        </w:tc>
        <w:tc>
          <w:tcPr>
            <w:tcW w:type="dxa" w:w="4320"/>
          </w:tcPr>
          <w:p>
            <w:r/>
          </w:p>
        </w:tc>
      </w:tr>
      <w:tr>
        <w:tc>
          <w:tcPr>
            <w:tcW w:type="dxa" w:w="4320"/>
          </w:tcPr>
          <w:p>
            <w:r>
              <w:t>ISBN</w:t>
            </w:r>
          </w:p>
        </w:tc>
        <w:tc>
          <w:tcPr>
            <w:tcW w:type="dxa" w:w="4320"/>
          </w:tcPr>
          <w:p>
            <w:r>
              <w:t>978-7-203-13731-3</w:t>
            </w:r>
          </w:p>
        </w:tc>
      </w:tr>
      <w:tr>
        <w:tc>
          <w:tcPr>
            <w:tcW w:type="dxa" w:w="4320"/>
          </w:tcPr>
          <w:p>
            <w:r>
              <w:t>出版日期</w:t>
            </w:r>
          </w:p>
        </w:tc>
        <w:tc>
          <w:tcPr>
            <w:tcW w:type="dxa" w:w="4320"/>
          </w:tcPr>
          <w:p>
            <w:r>
              <w:t>2025-01-01</w:t>
            </w:r>
          </w:p>
        </w:tc>
      </w:tr>
      <w:tr>
        <w:tc>
          <w:tcPr>
            <w:tcW w:type="dxa" w:w="4320"/>
          </w:tcPr>
          <w:p>
            <w:r>
              <w:t>页数</w:t>
            </w:r>
          </w:p>
        </w:tc>
        <w:tc>
          <w:tcPr>
            <w:tcW w:type="dxa" w:w="4320"/>
          </w:tcPr>
          <w:p>
            <w:r>
              <w:t>261</w:t>
            </w:r>
          </w:p>
        </w:tc>
      </w:tr>
      <w:tr>
        <w:tc>
          <w:tcPr>
            <w:tcW w:type="dxa" w:w="4320"/>
          </w:tcPr>
          <w:p>
            <w:r>
              <w:t>价格</w:t>
            </w:r>
          </w:p>
        </w:tc>
        <w:tc>
          <w:tcPr>
            <w:tcW w:type="dxa" w:w="4320"/>
          </w:tcPr>
          <w:p>
            <w:r>
              <w:t>98.00</w:t>
            </w:r>
          </w:p>
        </w:tc>
      </w:tr>
      <w:tr>
        <w:tc>
          <w:tcPr>
            <w:tcW w:type="dxa" w:w="4320"/>
          </w:tcPr>
          <w:p>
            <w:r>
              <w:t>关键词</w:t>
            </w:r>
          </w:p>
        </w:tc>
        <w:tc>
          <w:tcPr>
            <w:tcW w:type="dxa" w:w="4320"/>
          </w:tcPr>
          <w:p>
            <w:r>
              <w:t>葡萄-文化史-清徐县</w:t>
            </w:r>
          </w:p>
        </w:tc>
      </w:tr>
      <w:tr>
        <w:tc>
          <w:tcPr>
            <w:tcW w:type="dxa" w:w="4320"/>
          </w:tcPr>
          <w:p>
            <w:r>
              <w:t>分类</w:t>
            </w:r>
          </w:p>
        </w:tc>
        <w:tc>
          <w:tcPr>
            <w:tcW w:type="dxa" w:w="4320"/>
          </w:tcPr>
          <w:p>
            <w:r/>
          </w:p>
        </w:tc>
      </w:tr>
    </w:tbl>
    <w:p/>
    <w:p>
      <w:pPr>
        <w:pStyle w:val="Heading1"/>
      </w:pPr>
      <w:r>
        <w:t>图书介绍</w:t>
      </w:r>
    </w:p>
    <w:p>
      <w:r>
        <w:t>《中国清徐葡萄文化史》是收集和研究清徐葡萄文化博物馆收藏的相关历史文献和清徐葡萄历史资料撰写的，它讲述了从仰韶文化时期至今时代变迁中清徐葡萄沿续传承的历程。书中记述了冰河时期形成葡萄属在全球的分布，清徐西边山人仰韶文化时期的生活用具及生存纪...</w:t>
      </w:r>
    </w:p>
    <w:p/>
    <w:p>
      <w:r>
        <w:t>本书出售、求购地址：https://www.jiaokey.com/book/detail/15581646.html</w:t>
      </w:r>
    </w:p>
    <w:p>
      <w:r>
        <w:t>更多相关图书推荐：https://www.jiaokey.com</w:t>
      </w:r>
    </w:p>
    <w:p>
      <w:r>
        <w:t>王计平，王源编 其他作品：https://www.jiaokey.com/tag/王计平，王源编.html</w:t>
      </w:r>
    </w:p>
    <w:p>
      <w:r>
        <w:t>关键词搜索：https://www.jiaokey.com/tag/葡萄-文化史-清徐县.html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