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靖康之败 从太原之战到汴京之围</w:t>
      </w:r>
    </w:p>
    <w:p>
      <w:r>
        <w:rPr>
          <w:rFonts w:ascii="宋体" w:hAnsi="宋体" w:eastAsia="宋体"/>
          <w:sz w:val="24"/>
        </w:rPr>
        <w:t>赵大胖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靖康之败 从太原之战到汴京之围</w:t>
            </w:r>
          </w:p>
        </w:tc>
      </w:tr>
      <w:tr>
        <w:tc>
          <w:tcPr>
            <w:tcW w:type="dxa" w:w="4320"/>
          </w:tcPr>
          <w:p>
            <w:r>
              <w:t>作者</w:t>
            </w:r>
          </w:p>
        </w:tc>
        <w:tc>
          <w:tcPr>
            <w:tcW w:type="dxa" w:w="4320"/>
          </w:tcPr>
          <w:p>
            <w:r>
              <w:t>赵大胖</w:t>
            </w:r>
          </w:p>
        </w:tc>
      </w:tr>
      <w:tr>
        <w:tc>
          <w:tcPr>
            <w:tcW w:type="dxa" w:w="4320"/>
          </w:tcPr>
          <w:p>
            <w:r>
              <w:t>出版社</w:t>
            </w:r>
          </w:p>
        </w:tc>
        <w:tc>
          <w:tcPr>
            <w:tcW w:type="dxa" w:w="4320"/>
          </w:tcPr>
          <w:p>
            <w:r/>
          </w:p>
        </w:tc>
      </w:tr>
      <w:tr>
        <w:tc>
          <w:tcPr>
            <w:tcW w:type="dxa" w:w="4320"/>
          </w:tcPr>
          <w:p>
            <w:r>
              <w:t>ISBN</w:t>
            </w:r>
          </w:p>
        </w:tc>
        <w:tc>
          <w:tcPr>
            <w:tcW w:type="dxa" w:w="4320"/>
          </w:tcPr>
          <w:p>
            <w:r>
              <w:t>978-7-213-11757-2</w:t>
            </w:r>
          </w:p>
        </w:tc>
      </w:tr>
      <w:tr>
        <w:tc>
          <w:tcPr>
            <w:tcW w:type="dxa" w:w="4320"/>
          </w:tcPr>
          <w:p>
            <w:r>
              <w:t>出版日期</w:t>
            </w:r>
          </w:p>
        </w:tc>
        <w:tc>
          <w:tcPr>
            <w:tcW w:type="dxa" w:w="4320"/>
          </w:tcPr>
          <w:p>
            <w:r>
              <w:t>2025-03-01</w:t>
            </w:r>
          </w:p>
        </w:tc>
      </w:tr>
      <w:tr>
        <w:tc>
          <w:tcPr>
            <w:tcW w:type="dxa" w:w="4320"/>
          </w:tcPr>
          <w:p>
            <w:r>
              <w:t>页数</w:t>
            </w:r>
          </w:p>
        </w:tc>
        <w:tc>
          <w:tcPr>
            <w:tcW w:type="dxa" w:w="4320"/>
          </w:tcPr>
          <w:p>
            <w:r>
              <w:t>456</w:t>
            </w:r>
          </w:p>
        </w:tc>
      </w:tr>
      <w:tr>
        <w:tc>
          <w:tcPr>
            <w:tcW w:type="dxa" w:w="4320"/>
          </w:tcPr>
          <w:p>
            <w:r>
              <w:t>价格</w:t>
            </w:r>
          </w:p>
        </w:tc>
        <w:tc>
          <w:tcPr>
            <w:tcW w:type="dxa" w:w="4320"/>
          </w:tcPr>
          <w:p>
            <w:r>
              <w:t>78.00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发生于北宋末年的靖康之败，是中国历史上一场国破家亡、民不聊生的重大悲剧。本书以史料分析和情景还原为基础，再现宋金太原之战的完整战斗细节，呈现宋金博弈与北宋靖康之败全过程。作者对金军采取的进军路线与攻城战术、太原军民的守城策略、北宋混乱的政治局面、将从中御的军事法度以及北宋当时一流将领人物的多次军事行动均有细致描摹，不仅再现了战场上的烽火刀兵，也给出了北宋何以失败之发人深省、层次丰富的历史解读。</w:t>
      </w:r>
    </w:p>
    <w:p/>
    <w:p>
      <w:r>
        <w:t>本书出售、求购地址：https://www.jiaokey.com/book/detail/15581545.html</w:t>
      </w:r>
    </w:p>
    <w:p>
      <w:r>
        <w:t>更多相关图书推荐：https://www.jiaokey.com</w:t>
      </w:r>
    </w:p>
    <w:p>
      <w:r>
        <w:t>赵大胖 其他作品：https://www.jiaokey.com/tag/赵大胖.html</w:t>
      </w:r>
    </w:p>
    <w:p>
      <w:r>
        <w:t>关键词搜索：https://www.jiaokey.com/tag/靖康之败 从太原之战到汴京之围.html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