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设计新经典 植物花卉插画图案集</w:t>
      </w:r>
    </w:p>
    <w:p>
      <w:r>
        <w:rPr>
          <w:rFonts w:ascii="宋体" w:hAnsi="宋体" w:eastAsia="宋体"/>
          <w:sz w:val="24"/>
        </w:rPr>
        <w:t>（英）鲍伊风尚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设计新经典 植物花卉插画图案集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（英）鲍伊风尚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978-7-5586-2994-5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只有大自然，才是设计师永恒的灵感源泉！ 新生的花骨朵，散发清香的绿叶，华丽的雀羽，花纹繁复的小虫……在艺术诞生之初，人们就已学会从大自然随处可见的缤纷色彩、奇异图案和炫目美景中撷取灵感。现代科技深刻影响设计思维的当下，自然风物仍能感发手绘...</w:t>
      </w:r>
    </w:p>
    <w:p/>
    <w:p>
      <w:r>
        <w:t>本书出售、求购地址：https://www.jiaokey.com/book/detail/15580014.html</w:t>
      </w:r>
    </w:p>
    <w:p>
      <w:r>
        <w:t>更多相关图书推荐：https://www.jiaokey.com</w:t>
      </w:r>
    </w:p>
    <w:p>
      <w:r>
        <w:t>（英）鲍伊风尚 其他作品：https://www.jiaokey.com/tag/（英）鲍伊风尚.html</w:t>
      </w:r>
    </w:p>
    <w:p>
      <w:r>
        <w:t>关键词搜索：https://www.jiaokey.com/tag/设计新经典 植物花卉插画图案集.html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