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捆绑上天堂</w:t>
      </w:r>
    </w:p>
    <w:p>
      <w:r>
        <w:rPr>
          <w:rFonts w:ascii="宋体" w:hAnsi="宋体" w:eastAsia="宋体"/>
          <w:sz w:val="24"/>
        </w:rPr>
        <w:t>李修文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579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捆绑上天堂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9787532191345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与你捆绑，为爱流亡。《捆绑上天堂》所写的，其实是两个年轻人的生命力，他们不管世界浩大，只管合二为一，并以此与浩大周旋对峙，终发出了自己的一点荧荧之光，这点光，并未照耀世界，但世界因为它们而重新变得年轻。</w:t>
      </w:r>
    </w:p>
    <w:p/>
    <w:p>
      <w:r>
        <w:t>本书出售、求购地址：https://www.jiaokey.com/book/detail/15579975.html</w:t>
      </w:r>
    </w:p>
    <w:p>
      <w:r>
        <w:t>更多当代作品（1949年~）图书推荐：https://www.jiaokey.com</w:t>
      </w:r>
    </w:p>
    <w:p>
      <w:r>
        <w:t>李修文 其他作品：https://www.jiaokey.com/tag/李修文.html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关键词搜索：https://www.jiaokey.com/tag/捆绑上天堂.html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