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油画棒涂色系列 大师花卉</w:t>
      </w:r>
    </w:p>
    <w:p>
      <w:r>
        <w:rPr>
          <w:rFonts w:ascii="宋体" w:hAnsi="宋体" w:eastAsia="宋体"/>
          <w:sz w:val="24"/>
        </w:rPr>
        <w:t>何美仪，高佳聆编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油画棒涂色系列 大师花卉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何美仪，高佳聆编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978-7-111-76590-5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19.20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是一本集艺术性、实用性、解压于一体的油画棒涂色书。它不仅能够帮助读者学习绘画技巧，提升色彩搭配能力，还能在忙碌的生活中获得一丝宁静和放松。本书精选马奈、雷东、莫奈、雷诺阿、梵高、克里姆特等绘画大师的花卉作品，为读者提供了丰富的临摹素材。书...</w:t>
      </w:r>
    </w:p>
    <w:p/>
    <w:p>
      <w:r>
        <w:t>本书出售、求购地址：https://www.jiaokey.com/book/detail/15579937.html</w:t>
      </w:r>
    </w:p>
    <w:p>
      <w:r>
        <w:t>更多相关图书推荐：https://www.jiaokey.com</w:t>
      </w:r>
    </w:p>
    <w:p>
      <w:r>
        <w:t>何美仪，高佳聆编 其他作品：https://www.jiaokey.com/tag/何美仪，高佳聆编.html</w:t>
      </w:r>
    </w:p>
    <w:p>
      <w:r>
        <w:t>关键词搜索：https://www.jiaokey.com/tag/油画棒涂色系列 大师花卉.html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