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东莞传</w:t>
      </w:r>
    </w:p>
    <w:p>
      <w:r>
        <w:rPr>
          <w:rFonts w:ascii="宋体" w:hAnsi="宋体" w:eastAsia="宋体"/>
          <w:sz w:val="24"/>
        </w:rPr>
        <w:t>詹谷丰，李炳球作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詹谷丰，李炳球作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978-7-218-17893-6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东莞传》是城市传记的另类，这个城市也是中国城市中的另类。本书从人物出发写城市，让人的灵魂丰满城市精神内核。字字深情，句句有意。故事性强，叙事腔道独特，文人风骨在在可见。既有文学景象，也有历史厚度。</w:t>
      </w:r>
    </w:p>
    <w:p/>
    <w:p>
      <w:r>
        <w:t>本书出售、求购地址：https://www.jiaokey.com/book/detail/15579914.html</w:t>
      </w:r>
    </w:p>
    <w:p>
      <w:r>
        <w:t>更多相关图书推荐：https://www.jiaokey.com</w:t>
      </w:r>
    </w:p>
    <w:p>
      <w:r>
        <w:t>詹谷丰，李炳球作 其他作品：https://www.jiaokey.com/tag/詹谷丰，李炳球作.html</w:t>
      </w:r>
    </w:p>
    <w:p>
      <w:r>
        <w:t>关键词搜索：https://www.jiaokey.com/tag/东莞传.html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