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茶诗里的中国韵</w:t>
      </w:r>
    </w:p>
    <w:p>
      <w:r>
        <w:rPr>
          <w:rFonts w:ascii="宋体" w:hAnsi="宋体" w:eastAsia="宋体"/>
          <w:sz w:val="24"/>
        </w:rPr>
        <w:t>阮蔚蕉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茶诗里的中国韵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阮蔚蕉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978-7-5459-2279-0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古典诗歌-诗歌欣赏-中国-通俗读物-茶文化-中国-通俗读物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中国自西周以来历代茶诗，按朝代分章，每首诗均配以作者简介、注释、解读等，每章最后还专设版块介绍历代和各地的茶文化，全书还穿插编排了中国历史上优秀的与茶相关的绘画作品等。本书内容丰富，是一本中国茶诗品鉴作品，也是一本了解中国茶文化的通俗读本。</w:t>
      </w:r>
    </w:p>
    <w:p/>
    <w:p>
      <w:r>
        <w:t>本书出售、求购地址：https://www.jiaokey.com/book/detail/15579234.html</w:t>
      </w:r>
    </w:p>
    <w:p>
      <w:r>
        <w:t>更多相关图书推荐：https://www.jiaokey.com</w:t>
      </w:r>
    </w:p>
    <w:p>
      <w:r>
        <w:t>阮蔚蕉 其他作品：https://www.jiaokey.com/tag/阮蔚蕉.html</w:t>
      </w:r>
    </w:p>
    <w:p>
      <w:r>
        <w:t>关键词搜索：https://www.jiaokey.com/tag/古典诗歌-诗歌欣赏-中国-通俗读物-茶文化-中国-通俗读物.html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