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未来，请把健康置顶</w:t>
      </w:r>
    </w:p>
    <w:p>
      <w:r>
        <w:rPr>
          <w:rFonts w:ascii="宋体" w:hAnsi="宋体" w:eastAsia="宋体"/>
          <w:sz w:val="24"/>
        </w:rPr>
        <w:t>朱航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未来，请把健康置顶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9787571926762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卫生宣传教育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深入探讨人体机能，传授应对常见病与预防致命疾病的科学方法，适合所有对健康感兴趣的读者。内容基于最新科研与医学证据，简明易懂，无需医学背景即可轻松掌握。本书不仅聚焦当下健康问题，更前瞻未来健康趋势与长寿秘诀，强调定期体检与生活方式调整（合理饮食、规律运动、良好心态）的重要性，作为健康管理指南，提醒人们对生命珍视，关爱自己，健康至上。阅读本书并用于实践，将引领你走向更健康、更美好的生活。</w:t>
      </w:r>
    </w:p>
    <w:p/>
    <w:p>
      <w:r>
        <w:t>本书出售、求购地址：https://www.jiaokey.com/book/detail/15579184.html</w:t>
      </w:r>
    </w:p>
    <w:p>
      <w:r>
        <w:t>更多卫生宣传教育图书推荐：https://www.jiaokey.com</w:t>
      </w:r>
    </w:p>
    <w:p>
      <w:r>
        <w:t>朱航 其他作品：https://www.jiaokey.com/tag/朱航.html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关键词搜索：https://www.jiaokey.com/tag/未来，请把健康置顶.html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