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企业跨越式成长的底层逻辑</w:t>
      </w:r>
    </w:p>
    <w:p>
      <w:r>
        <w:rPr>
          <w:rFonts w:ascii="宋体" w:hAnsi="宋体" w:eastAsia="宋体"/>
          <w:sz w:val="24"/>
        </w:rPr>
        <w:t>张杰作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企业跨越式成长的底层逻辑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978-7-5454-9535-5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企业体制-研究-中国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三章，第一章聚焦洞察商机与创业盈利。从需求分析、商机洞察、价值分析到战略决策，全面述企业如何进行顶层设计，并保障战略目标的实现。同时，强调研发创新、质量保障与营销策略，并探讨企业如何避免亏损并实现盈利。第二章探讨企业变革发展与强大之...</w:t>
      </w:r>
    </w:p>
    <w:p/>
    <w:p>
      <w:r>
        <w:t>本书出售、求购地址：https://www.jiaokey.com/book/detail/15578854.html</w:t>
      </w:r>
    </w:p>
    <w:p>
      <w:r>
        <w:t>更多相关图书推荐：https://www.jiaokey.com</w:t>
      </w:r>
    </w:p>
    <w:p>
      <w:r>
        <w:t>张杰作 其他作品：https://www.jiaokey.com/tag/张杰作.html</w:t>
      </w:r>
    </w:p>
    <w:p>
      <w:r>
        <w:t>关键词搜索：https://www.jiaokey.com/tag/企业体制-研究-中国.html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