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Manus极简入门 从0到1快速打造你的AI智能体</w:t>
      </w:r>
    </w:p>
    <w:p>
      <w:r>
        <w:rPr>
          <w:rFonts w:ascii="宋体" w:hAnsi="宋体" w:eastAsia="宋体"/>
          <w:sz w:val="24"/>
        </w:rPr>
        <w:t>董浩宇作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Manus极简入门 从0到1快速打造你的AI智能体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董浩宇作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978-7-111-78086-1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如果把DeepSeek等AI工具看作是能回答各种问题的“超级大脑”，Manus则是一个“手脑并用”可以自主完成复杂任务并交付结果的智能助手。掌握本书内容，普通人也能学会用Manus打造能干活的智能团队，轻松高效地完成各种任务。本书由资深数字...</w:t>
      </w:r>
    </w:p>
    <w:p/>
    <w:p>
      <w:r>
        <w:t>本书出售、求购地址：https://www.jiaokey.com/book/detail/15578827.html</w:t>
      </w:r>
    </w:p>
    <w:p>
      <w:r>
        <w:t>更多相关图书推荐：https://www.jiaokey.com</w:t>
      </w:r>
    </w:p>
    <w:p>
      <w:r>
        <w:t>董浩宇作 其他作品：https://www.jiaokey.com/tag/董浩宇作.html</w:t>
      </w:r>
    </w:p>
    <w:p>
      <w:r>
        <w:t>关键词搜索：https://www.jiaokey.com/tag/Manus极简入门 从0到1快速打造你的AI智能体.html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