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书名：京津冀科技成果转化  2014-2024</w:t>
      </w:r>
    </w:p>
    <w:p>
      <w:r>
        <w:t>作者：天津市科学技术发展战略研究院，河北省科技成果转化促进中心（科技大厦）作</w:t>
      </w:r>
    </w:p>
    <w:p>
      <w:r>
        <w:t>出版社：天津：天津大学出版社</w:t>
      </w:r>
    </w:p>
    <w:p>
      <w:r>
        <w:t>出版日期：2024.12</w:t>
      </w:r>
    </w:p>
    <w:p>
      <w:r>
        <w:t>总页数：170</w:t>
      </w:r>
    </w:p>
    <w:p>
      <w:r>
        <w:t>更多请访问教客网: www.jiaokey.com</w:t>
      </w:r>
    </w:p>
    <w:p>
      <w:r>
        <w:t>京津冀科技成果转化  2014-2024 评论地址：https://www.jiaokey.com/book/detail/15578738.html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