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我会和你一起远走高飞</w:t>
      </w:r>
    </w:p>
    <w:p>
      <w:r>
        <w:rPr>
          <w:rFonts w:ascii="宋体" w:hAnsi="宋体" w:eastAsia="宋体"/>
          <w:sz w:val="24"/>
        </w:rPr>
        <w:t>Daisy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我会和你一起远走高飞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9787572621956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日本-日本漫画-漫畫-少女向-少年向-少女漫画-少年漫画-COMIC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小红书超人气漫画家Daisy的首部爱情漫画，“猫未未”重磅新作！Daisy首次完整绘制自己与瑞典老公老D相遇、相识、结缘、相知、结婚、生子的全过程。从迪拜初见，到马耳他旅居，从瑞典生产，到中国定居，Daisy借生动有趣的漫画，把时间定格，捕捉自己爱情生活的点滴细节，浪漫温馨且富有哲思，让每一个朴实无华的日子，都拥有了特别值得被记录的瞬间。</w:t>
      </w:r>
    </w:p>
    <w:p/>
    <w:p>
      <w:r>
        <w:t>本书出售、求购地址：https://www.jiaokey.com/book/detail/15577740.html</w:t>
      </w:r>
    </w:p>
    <w:p>
      <w:r>
        <w:t>更多各种画：按用途分图书推荐：https://www.jiaokey.com</w:t>
      </w:r>
    </w:p>
    <w:p>
      <w:r>
        <w:t>Daisy 其他作品：https://www.jiaokey.com/tag/Daisy.html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关键词搜索：https://www.jiaokey.com/tag/日本-日本漫画-漫畫-少女向-少年向-少女漫画-少年漫画-COMIC.html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