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100个神奇的小实验 6 好厉害的电器</w:t>
      </w:r>
    </w:p>
    <w:p>
      <w:r>
        <w:rPr>
          <w:rFonts w:ascii="宋体" w:hAnsi="宋体" w:eastAsia="宋体"/>
          <w:sz w:val="24"/>
        </w:rPr>
        <w:t>日本学研编著；（日）入山智绘；徐超译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100个神奇的小实验 6 好厉害的电器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日本学研编著；（日）入山智绘；徐超译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978-7-5583-4351-3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本书出售、求购地址：https://www.jiaokey.com/book/detail/15577380.html</w:t>
      </w:r>
    </w:p>
    <w:p>
      <w:r>
        <w:t>更多相关图书推荐：https://www.jiaokey.com</w:t>
      </w:r>
    </w:p>
    <w:p>
      <w:r>
        <w:t>日本学研编著；（日）入山智绘；徐超译 其他作品：https://www.jiaokey.com/tag/日本学研编著；（日）入山智绘；徐超译.html</w:t>
      </w:r>
    </w:p>
    <w:p>
      <w:r>
        <w:t>关键词搜索：https://www.jiaokey.com/tag/100个神奇的小实验 6 好厉害的电器.html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