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漫画中国节日故事 端午节</w:t>
      </w:r>
    </w:p>
    <w:p>
      <w:r>
        <w:rPr>
          <w:rFonts w:ascii="宋体" w:hAnsi="宋体" w:eastAsia="宋体"/>
          <w:sz w:val="24"/>
        </w:rPr>
        <w:t>文小通著；中采绘画绘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漫画中国节日故事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文小通著；中采绘画绘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7-5194-7966-4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端午节-风俗习惯-中国-少儿读物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内容简介:这是一套适合7-14岁孩子阅读的中国传统节日百科读物。这套共七册，分册分别介绍了春节、元宵节、清明节、端午节、七夕节、中秋节、重阳节，分别以不同的节日为主题，用可爱的漫画人物形象，讲述传统节日的各种来历以及与节日相关的习俗，穿插各...</w:t>
      </w:r>
    </w:p>
    <w:p/>
    <w:p>
      <w:r>
        <w:t>本书出售、求购地址：https://www.jiaokey.com/book/detail/15576973.html</w:t>
      </w:r>
    </w:p>
    <w:p>
      <w:r>
        <w:t>更多相关图书推荐：https://www.jiaokey.com</w:t>
      </w:r>
    </w:p>
    <w:p>
      <w:r>
        <w:t>文小通著；中采绘画绘 其他作品：https://www.jiaokey.com/tag/文小通著；中采绘画绘.html</w:t>
      </w:r>
    </w:p>
    <w:p>
      <w:r>
        <w:t>关键词搜索：https://www.jiaokey.com/tag/端午节-风俗习惯-中国-少儿读物.html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