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王匡王凤传</w:t>
      </w:r>
    </w:p>
    <w:p>
      <w:r>
        <w:rPr>
          <w:rFonts w:ascii="宋体" w:hAnsi="宋体" w:eastAsia="宋体"/>
          <w:sz w:val="24"/>
        </w:rPr>
        <w:t>李甫清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王匡王凤传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9787216096294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王匡、王凤，生于江夏郡新市（今湖北荆门京山县三阳镇三王城村），遭遇王莽篡汉乱政、天下荒旱，于公元17年举义，为绿林军主帅、反莽复汉领袖。本书详尽描画二王英雄足迹，尽览两汉之交风云变幻，凸显王匡、王凤、王常、刘秀、朱鲔、申屠建、廖湛等荆楚大地上崛起的英雄群体。</w:t>
      </w:r>
    </w:p>
    <w:p/>
    <w:p>
      <w:r>
        <w:t>本书出售、求购地址：https://www.jiaokey.com/book/detail/15576251.html</w:t>
      </w:r>
    </w:p>
    <w:p>
      <w:r>
        <w:t>更多人物总传：按时代分图书推荐：https://www.jiaokey.com</w:t>
      </w:r>
    </w:p>
    <w:p>
      <w:r>
        <w:t>李甫清 其他作品：https://www.jiaokey.com/tag/李甫清.html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关键词搜索：https://www.jiaokey.com/tag/历史人物-列传-中国-汉代.html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