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国家象征法律制度比较研究</w:t>
      </w:r>
    </w:p>
    <w:p>
      <w:r>
        <w:rPr>
          <w:rFonts w:ascii="宋体" w:hAnsi="宋体" w:eastAsia="宋体"/>
          <w:sz w:val="24"/>
        </w:rPr>
        <w:t>董立新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国家象征法律制度比较研究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978-7-5162-3077-0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国家表征-法律-对比研究-世界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从比较法的角度，梳理各国国家象征法律制度的异同。本书能够较为全面、系统地归纳总结国家象征法律制度的基本脉络、主体内容等，为宪法学关于国家象征法律制度研究奠定了一定基础，有利于进一步明晰国旗、国歌、国徽等制度的具体内涵，促进国家象征法律制度的宣传，塑造中国特色的宪法爱国主义。</w:t>
      </w:r>
    </w:p>
    <w:p/>
    <w:p>
      <w:r>
        <w:t>本书出售、求购地址：https://www.jiaokey.com/book/detail/15576047.html</w:t>
      </w:r>
    </w:p>
    <w:p>
      <w:r>
        <w:t>更多相关图书推荐：https://www.jiaokey.com</w:t>
      </w:r>
    </w:p>
    <w:p>
      <w:r>
        <w:t>董立新 其他作品：https://www.jiaokey.com/tag/董立新.html</w:t>
      </w:r>
    </w:p>
    <w:p>
      <w:r>
        <w:t>关键词搜索：https://www.jiaokey.com/tag/国家表征-法律-对比研究-世界.html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