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中国新闻传播研究  中华民族共同体视域下的融合传播  2024</w:t>
      </w:r>
    </w:p>
    <w:p>
      <w:r>
        <w:rPr>
          <w:rFonts w:ascii="宋体" w:hAnsi="宋体" w:eastAsia="宋体"/>
          <w:sz w:val="24"/>
        </w:rPr>
        <w:t>高晓虹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中国新闻传播研究  中华民族共同体视域下的融合传播  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9787565738180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新闻传播研究》是中国传媒大学新闻传播研究领域的一部集刊，本期的主题是中华民族共同体视域下的融合传播。全书包括筑牢中华民族共同体研究、新闻传播学中国自主知识体系建设专题、国际传播、理论与历史和媒介与社会等6个板块19篇文章。本集刊选取的文章理论性强、角度独特、研究深入、视野广阔而又立足国内外媒体发展实际，专业性很强，适合新闻传播学、广播电视学、媒介史、播音主持艺术等相关专业研究者、大学生、研究生的参考书，也适合新闻传播领域工作者研读。</w:t>
      </w:r>
    </w:p>
    <w:p/>
    <w:p>
      <w:r>
        <w:t>本书出售、求购地址：https://www.jiaokey.com/book/detail/15575867.html</w:t>
      </w:r>
    </w:p>
    <w:p>
      <w:r>
        <w:t>更多世界各国新闻事业图书推荐：https://www.jiaokey.com</w:t>
      </w:r>
    </w:p>
    <w:p>
      <w:r>
        <w:t>高晓虹 其他作品：https://www.jiaokey.com/tag/高晓虹.html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关键词搜索：https://www.jiaokey.com/tag/中国新闻传播研究  中华民族共同体视域下的融合传播  2024.html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