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我头痛你的头痛</w:t>
      </w:r>
    </w:p>
    <w:p>
      <w:r>
        <w:rPr>
          <w:rFonts w:ascii="宋体" w:hAnsi="宋体" w:eastAsia="宋体"/>
          <w:sz w:val="24"/>
        </w:rPr>
        <w:t>王晓晴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我头痛你的头痛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9787221180490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头痛-偏头痛-神经-疾病-保健-养生-自救-头痛日记-药物-头晕-抑郁-失眠-紧张性头痛-曲坦-月经-经期头痛-红旗征-儿童偏头痛-亚健康-家庭-情绪-焦虑-孕期-绝经-成瘾-正念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神经病诊断学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头痛这种不讲“武德”、悄无声息搞偷袭的疾病，是最常见的大众健康难题。大部分人都习惯依靠强忍或自行服用止痛药来熬过痛苦阶段。但对于问题的轻视不仅可能导致药物依赖，甚至还会延误病情……好在大多数头痛都属于相对无害的原发性头痛，虽然发作起来很让人崩溃，但是跟肿瘤、绝症没有绝对关系，不会有生命危险。本书作者作为神经内科医生，直击大众最关心的头痛知识要点，重点讲述有关偏头痛的症状表现、诱因、机制、治疗等，同时也介绍了头痛家族的其他成员。在头痛应对方面，作者对头痛新药给出积极的前景分析，叮嘱有关就医和自我管理的注意事项，最后总结了轻松、好实践的“饮食+运动+情绪+睡眠+按摩”舒缓方案。只有溯其本源，有效识别和预防，才能让头痛不再恣意妄为，从而极大提升我们的日常工作效率和生活质量。</w:t>
      </w:r>
    </w:p>
    <w:p/>
    <w:p>
      <w:r>
        <w:t>本书出售、求购地址：https://www.jiaokey.com/book/detail/15575843.html</w:t>
      </w:r>
    </w:p>
    <w:p>
      <w:r>
        <w:t>更多神经病诊断学图书推荐：https://www.jiaokey.com</w:t>
      </w:r>
    </w:p>
    <w:p>
      <w:r>
        <w:t>王晓晴 其他作品：https://www.jiaokey.com/tag/王晓晴.html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关键词搜索：https://www.jiaokey.com/tag/头痛-偏头痛-神经-疾病-保健-养生-自救-头痛日记-药物-头晕-抑郁-失眠-紧张性头痛-曲坦-月经-经期头痛-红旗征-儿童偏头痛-亚健康-家庭-情绪-焦虑-孕期-绝经-成瘾-正念.html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