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中国民法入门手册</w:t>
      </w:r>
    </w:p>
    <w:p>
      <w:r>
        <w:rPr>
          <w:rFonts w:ascii="宋体" w:hAnsi="宋体" w:eastAsia="宋体"/>
          <w:sz w:val="24"/>
        </w:rPr>
        <w:t>董启真,鲁嘉珺,李勇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中国民法入门手册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董启真,鲁嘉珺,李勇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9787521624755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关-键-字-民法-中国-手册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民法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民法概述、民法总则篇、物权篇、合同篇、人格权篇、婚姻家庭篇、继承篇、侵权责任篇八个方面，以业界主流观点为切入点，对我国民事法律基本制度进行了详细的介绍。本书引用民事核心法律规定，结合大量相关案例，辅以思维导图，直观且系统地展现了民事法律基本制度。</w:t>
      </w:r>
    </w:p>
    <w:p/>
    <w:p>
      <w:r>
        <w:t>本书出售、求购地址：https://www.jiaokey.com/book/detail/15575838.html</w:t>
      </w:r>
    </w:p>
    <w:p>
      <w:r>
        <w:t>更多民法图书推荐：https://www.jiaokey.com</w:t>
      </w:r>
    </w:p>
    <w:p>
      <w:r>
        <w:t>董启真,鲁嘉珺,李勇 其他作品：https://www.jiaokey.com/tag/董启真,鲁嘉珺,李勇.html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关键词搜索：https://www.jiaokey.com/tag/关-键-字-民法-中国-手册.html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