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数字时代女性领导力  理论与实践</w:t>
      </w:r>
    </w:p>
    <w:p>
      <w:r>
        <w:rPr>
          <w:rFonts w:ascii="宋体" w:hAnsi="宋体" w:eastAsia="宋体"/>
          <w:sz w:val="24"/>
        </w:rPr>
        <w:t>王娟,阮婕妤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数字时代女性领导力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王娟,阮婕妤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9787565733475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女性-领导学-研究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现代女性领导力研究院首届理事会第一次会议暨“数字时代女性领导力：理论与实践”国际学术研讨会会议的成果汇编。在“数字时代女性领导力：理论与实践”这一中心论题下，来自国内外的150余位专家学者以不同的学科视角与文化背景从“数字时代与女性领导力”“跨界思维下的女性领导力”“国际视野下的女性领导力”三个方面展开了深入交流与探讨，共同推动女性领导力研究的国际交流合作与协同创新。</w:t>
      </w:r>
    </w:p>
    <w:p/>
    <w:p>
      <w:r>
        <w:t>本书出售、求购地址：https://www.jiaokey.com/book/detail/15575789.html</w:t>
      </w:r>
    </w:p>
    <w:p>
      <w:r>
        <w:t>更多领导学图书推荐：https://www.jiaokey.com</w:t>
      </w:r>
    </w:p>
    <w:p>
      <w:r>
        <w:t>王娟,阮婕妤 其他作品：https://www.jiaokey.com/tag/王娟,阮婕妤.html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关键词搜索：https://www.jiaokey.com/tag/女性-领导学-研究.html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