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冒险者</w:t>
      </w:r>
    </w:p>
    <w:p>
      <w:r>
        <w:rPr>
          <w:rFonts w:ascii="宋体" w:hAnsi="宋体" w:eastAsia="宋体"/>
          <w:sz w:val="24"/>
        </w:rPr>
        <w:t>玛琳娜·加琴科,谢尔盖·加琴科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75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玛琳娜·加琴科,谢尔盖·加琴科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9787229179090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长篇小说-乌克兰-现代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光荣的雷科塔斯家族家道中落，大魔法师之后雷塔纳尔·雷科塔斯竟沦落到行骗度日。对此，死神法官下达了他的判决：你的双手沾满鲜血，你的道路通向泥潭。强盗割喉杀人，而你编造谎言，害无辜者性命。且让你逍遥一年。时间一到你就会被处决!绝望之际，魔法师乔尔诺达斯科仲出了援手，许诺能帮雷塔纳尔推翻判决。只要他成为卡瓦伦城索尔家族的女婿，将其家族密书《魔法师传》当做报酬……</w:t>
      </w:r>
    </w:p>
    <w:p/>
    <w:p>
      <w:r>
        <w:t>本书出售、求购地址：https://www.jiaokey.com/book/detail/15575406.html</w:t>
      </w:r>
    </w:p>
    <w:p>
      <w:r>
        <w:t>更多欧洲文学图书推荐：https://www.jiaokey.com</w:t>
      </w:r>
    </w:p>
    <w:p>
      <w:r>
        <w:t>玛琳娜·加琴科,谢尔盖·加琴科 其他作品：https://www.jiaokey.com/tag/玛琳娜·加琴科,谢尔盖·加琴科.html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关键词搜索：https://www.jiaokey.com/tag/长篇小说-乌克兰-现代.html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