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书名：国家级非物质文化遗产代表性项目山西省保护成果丛书  牛郎织女传说</w:t>
      </w:r>
    </w:p>
    <w:p>
      <w:r>
        <w:t>作者：侯姝慧作；弓宇杰总主编</w:t>
      </w:r>
    </w:p>
    <w:p>
      <w:r>
        <w:t>出版社：太原：北岳文艺出版社</w:t>
      </w:r>
    </w:p>
    <w:p>
      <w:r>
        <w:t>出版日期：2024.09</w:t>
      </w:r>
    </w:p>
    <w:p>
      <w:r>
        <w:t>总页数：161</w:t>
      </w:r>
    </w:p>
    <w:p>
      <w:r>
        <w:t>更多请访问教客网: www.jiaokey.com</w:t>
      </w:r>
    </w:p>
    <w:p>
      <w:r>
        <w:t>国家级非物质文化遗产代表性项目山西省保护成果丛书  牛郎织女传说 评论地址：https://www.jiaokey.com/book/detail/15575265.html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