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成为一流企业</w:t>
      </w:r>
    </w:p>
    <w:p>
      <w:r>
        <w:rPr>
          <w:rFonts w:ascii="宋体" w:hAnsi="宋体" w:eastAsia="宋体"/>
          <w:sz w:val="24"/>
        </w:rPr>
        <w:t>高晓春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成为一流企业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978-7-5596-7710-5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本书是一部为中国企业量身定制的实战型管理指南，全书系统性地构建了一套全方位、多层次的解决方案，引领企业在严峻的竞争态势和市场环境中破茧成蝶、以小博大、以弱胜强，实现爆发式增长。 全书独树一帜地采用了“主题故事”与“管理点评”交融的叙述手法，...</w:t>
      </w:r>
    </w:p>
    <w:p/>
    <w:p>
      <w:r>
        <w:t>本书出售、求购地址：https://www.jiaokey.com/book/detail/15575129.html</w:t>
      </w:r>
    </w:p>
    <w:p>
      <w:r>
        <w:t>更多相关图书推荐：https://www.jiaokey.com</w:t>
      </w:r>
    </w:p>
    <w:p>
      <w:r>
        <w:t>高晓春 其他作品：https://www.jiaokey.com/tag/高晓春.html</w:t>
      </w:r>
    </w:p>
    <w:p>
      <w:r>
        <w:t>关键词搜索：https://www.jiaokey.com/tag/成为一流企业.html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