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江畔弦歌 宝山往事集</w:t>
      </w:r>
    </w:p>
    <w:p>
      <w:r>
        <w:rPr>
          <w:rFonts w:ascii="宋体" w:hAnsi="宋体" w:eastAsia="宋体"/>
          <w:sz w:val="24"/>
        </w:rPr>
        <w:t>唐吉慧作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江畔弦歌 宝山往事集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978-7-313-31786-5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关于宝山的历史文化故事数十篇，皆为作者在对宝山历史文献资料调查研究的基础上，以散文方式进行的相关文字创作。本书分为两部分，第一部分为“老城旧忆”，内容为对宝山诸多标志性建筑与记忆场所的介绍和记录，以及相关历史故事的叙述。第二部分为...</w:t>
      </w:r>
    </w:p>
    <w:p/>
    <w:p>
      <w:r>
        <w:t>本书出售、求购地址：https://www.jiaokey.com/book/detail/15574978.html</w:t>
      </w:r>
    </w:p>
    <w:p>
      <w:r>
        <w:t>更多相关图书推荐：https://www.jiaokey.com</w:t>
      </w:r>
    </w:p>
    <w:p>
      <w:r>
        <w:t>唐吉慧作 其他作品：https://www.jiaokey.com/tag/唐吉慧作.html</w:t>
      </w:r>
    </w:p>
    <w:p>
      <w:r>
        <w:t>关键词搜索：https://www.jiaokey.com/tag/江畔弦歌 宝山往事集.html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