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苏东坡的理想国</w:t>
      </w:r>
    </w:p>
    <w:p>
      <w:r>
        <w:rPr>
          <w:rFonts w:ascii="宋体" w:hAnsi="宋体" w:eastAsia="宋体"/>
          <w:sz w:val="24"/>
        </w:rPr>
        <w:t>沈荣均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苏东坡的理想国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978-7-220-13898-0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中国-传记文学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苏东坡一生为叙述的线索，从眉山到开封、凤翔、杭州、密州、徐州、湖州、黄州、颍州、扬州、定州、惠州、儋州、常州等，以诗意的笔触连缀成一幅全景画面，整体展现了主人公伟大而诗意的一生。重点又围绕“乌台诗案”中，他与改革派领袖宋神宗和王安石的...</w:t>
      </w:r>
    </w:p>
    <w:p/>
    <w:p>
      <w:r>
        <w:t>本书出售、求购地址：https://www.jiaokey.com/book/detail/15574970.html</w:t>
      </w:r>
    </w:p>
    <w:p>
      <w:r>
        <w:t>更多相关图书推荐：https://www.jiaokey.com</w:t>
      </w:r>
    </w:p>
    <w:p>
      <w:r>
        <w:t>沈荣均 其他作品：https://www.jiaokey.com/tag/沈荣均.html</w:t>
      </w:r>
    </w:p>
    <w:p>
      <w:r>
        <w:t>关键词搜索：https://www.jiaokey.com/tag/中国-传记文学.html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