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 独卧南山心地阔 桃花源里醉流年</w:t>
      </w:r>
    </w:p>
    <w:p>
      <w:r>
        <w:rPr>
          <w:rFonts w:ascii="宋体" w:hAnsi="宋体" w:eastAsia="宋体"/>
          <w:sz w:val="24"/>
        </w:rPr>
        <w:t>廖仲安著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 独卧南山心地阔 桃花源里醉流年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978-7-5505-2154-4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陶渊明（365-427）-传记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陶渊明的传记，作者是著名学者、作家廖仲安。作者通过对文献的考证和发掘，对当时社会背景的深入分析，并结合对陶渊明各时期文学作品的分析，将陶渊明的一生分为青年时期、从出仕到归田、《归去来辞》和《归园田居》、归田以后的生活、《饮酒》二十首、《桃花源诗并序》、晚年的生活，进行了深入解读。本书内容精炼，文笔流畅、优美，是了解陶渊明一生的入门佳作。</w:t>
      </w:r>
    </w:p>
    <w:p/>
    <w:p>
      <w:r>
        <w:t>本书出售、求购地址：https://www.jiaokey.com/book/detail/15574963.html</w:t>
      </w:r>
    </w:p>
    <w:p>
      <w:r>
        <w:t>更多相关图书推荐：https://www.jiaokey.com</w:t>
      </w:r>
    </w:p>
    <w:p>
      <w:r>
        <w:t>廖仲安著 其他作品：https://www.jiaokey.com/tag/廖仲安著.html</w:t>
      </w:r>
    </w:p>
    <w:p>
      <w:r>
        <w:t>关键词搜索：https://www.jiaokey.com/tag/陶渊明（365-427）-传记.html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