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煤矿重要综采设备应用及修理</w:t>
      </w:r>
    </w:p>
    <w:p>
      <w:r>
        <w:rPr>
          <w:rFonts w:ascii="宋体" w:hAnsi="宋体" w:eastAsia="宋体"/>
          <w:sz w:val="24"/>
        </w:rPr>
        <w:t>张明昭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煤矿重要综采设备应用及修理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9787576341133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采煤综合机组-机械维修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采掘机械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煤矿重要综采设备的结构、基本工作原理、操作经验、常见故障及排除、修理工艺。作者结合多年的煤矿设备管理经验，对煤矿设备修理工作中一些重点环节提出了较为实用的观点。本书共七章，主要内容有煤矿用采煤机、掘进机、液压支架、电液控系统、单轨吊、煤矿用除尘器的使用、修理及研究，煤矿设备修理工作研究等。本书使读者重点了解了煤矿综采设备的使用、修理经验。</w:t>
      </w:r>
    </w:p>
    <w:p>
      <w:r>
        <w:t>本书可作为煤矿综采设备的管理、技术、使用、修理维护人员的参考用书，也可以作为煤矿设备修理企业制订修理工艺的参考规范，和煤矿高职高专院校高年级的辅助教材。</w:t>
      </w:r>
    </w:p>
    <w:p/>
    <w:p>
      <w:r>
        <w:t>本书出售、求购地址：https://www.jiaokey.com/book/detail/15574410.html</w:t>
      </w:r>
    </w:p>
    <w:p>
      <w:r>
        <w:t>更多采掘机械图书推荐：https://www.jiaokey.com</w:t>
      </w:r>
    </w:p>
    <w:p>
      <w:r>
        <w:t>张明昭 其他作品：https://www.jiaokey.com/tag/张明昭.html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关键词搜索：https://www.jiaokey.com/tag/采煤综合机组-机械维修.html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