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 魅力花灯 邵志庆贵州花灯戏表演艺术</w:t>
      </w:r>
    </w:p>
    <w:p>
      <w:r>
        <w:rPr>
          <w:rFonts w:ascii="宋体" w:hAnsi="宋体" w:eastAsia="宋体"/>
          <w:sz w:val="24"/>
        </w:rPr>
        <w:t>季国平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 魅力花灯 邵志庆贵州花灯戏表演艺术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978-7-104-05489-4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花灯戏-表演艺术-贵州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邵志庆是贵州花灯戏今日的领军人物。她不仅自己参演了数十个剧目、获得了梅花奖、当选了党的十九大代表，更带领花灯剧院不断勇攀高峰，以优秀剧目拓展剧院和剧种的影响，以人才培养来壮大队伍，推动非遗传承，争取国家项目，并以实力成为“国家地方戏曲创作演...</w:t>
      </w:r>
    </w:p>
    <w:p/>
    <w:p>
      <w:r>
        <w:t>本书出售、求购地址：https://www.jiaokey.com/book/detail/15574261.html</w:t>
      </w:r>
    </w:p>
    <w:p>
      <w:r>
        <w:t>更多相关图书推荐：https://www.jiaokey.com</w:t>
      </w:r>
    </w:p>
    <w:p>
      <w:r>
        <w:t>季国平 其他作品：https://www.jiaokey.com/tag/季国平.html</w:t>
      </w:r>
    </w:p>
    <w:p>
      <w:r>
        <w:t>关键词搜索：https://www.jiaokey.com/tag/花灯戏-表演艺术-贵州.html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