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可食地景 修订版</w:t>
      </w:r>
    </w:p>
    <w:p>
      <w:r>
        <w:rPr>
          <w:rFonts w:ascii="宋体" w:hAnsi="宋体" w:eastAsia="宋体"/>
          <w:sz w:val="24"/>
        </w:rPr>
        <w:t>贺慧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可食地景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978-7-5772-0227-3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园林植物-景观设计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可食地景概念最早是由园林设计师、环保主义者RobertKourik于19世纪80年代提出，它象征着园林设计与农业生产的融合。本书首先阐述了可食地景的缘起、发展、功能，进而将可食地景按照尺度划分为大尺度(可食用农场、教育农园、农家庄园)、中尺...</w:t>
      </w:r>
    </w:p>
    <w:p/>
    <w:p>
      <w:r>
        <w:t>本书出售、求购地址：https://www.jiaokey.com/book/detail/15574178.html</w:t>
      </w:r>
    </w:p>
    <w:p>
      <w:r>
        <w:t>更多相关图书推荐：https://www.jiaokey.com</w:t>
      </w:r>
    </w:p>
    <w:p>
      <w:r>
        <w:t>贺慧 其他作品：https://www.jiaokey.com/tag/贺慧.html</w:t>
      </w:r>
    </w:p>
    <w:p>
      <w:r>
        <w:t>关键词搜索：https://www.jiaokey.com/tag/园林植物-景观设计.html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