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异兽迷城 6 诸事顺利</w:t>
      </w:r>
    </w:p>
    <w:p>
      <w:r>
        <w:rPr>
          <w:rFonts w:ascii="宋体" w:hAnsi="宋体" w:eastAsia="宋体"/>
          <w:sz w:val="24"/>
        </w:rPr>
        <w:t>彭湃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异兽迷城 6 诸事顺利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978-7-5306-8967-7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心梦无痕-奇幻小说-穿越-玄幻-猫腻-言情-庆余年-张廉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生命是无法同行的旅途，成长是伴随终生的隐痛，若只有强大才能缓解对未知的恐惧，那便只管去与危险共舞。 人类之所以总能在苦难的冰原之中，收获名为希望的花，只因他们从未停下播撒火种的脚步。</w:t>
      </w:r>
    </w:p>
    <w:p/>
    <w:p>
      <w:r>
        <w:t>本书出售、求购地址：https://www.jiaokey.com/book/detail/15574084.html</w:t>
      </w:r>
    </w:p>
    <w:p>
      <w:r>
        <w:t>更多相关图书推荐：https://www.jiaokey.com</w:t>
      </w:r>
    </w:p>
    <w:p>
      <w:r>
        <w:t>彭湃 其他作品：https://www.jiaokey.com/tag/彭湃.html</w:t>
      </w:r>
    </w:p>
    <w:p>
      <w:r>
        <w:t>关键词搜索：https://www.jiaokey.com/tag/心梦无痕-奇幻小说-穿越-玄幻-猫腻-言情-庆余年-张廉.html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