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书名：梅朵的推理世界  消失的北极光</w:t>
      </w:r>
    </w:p>
    <w:p>
      <w:r>
        <w:t>作者：（美）伊丽莎白·C.邦斯作；张亦非译</w:t>
      </w:r>
    </w:p>
    <w:p>
      <w:r>
        <w:t>出版社：杭州：浙江文艺出版社</w:t>
      </w:r>
    </w:p>
    <w:p>
      <w:r>
        <w:t>出版日期：2025.01</w:t>
      </w:r>
    </w:p>
    <w:p>
      <w:r>
        <w:t>总页数：324</w:t>
      </w:r>
    </w:p>
    <w:p>
      <w:r>
        <w:t>更多请访问教客网: www.jiaokey.com</w:t>
      </w:r>
    </w:p>
    <w:p>
      <w:r>
        <w:t>梅朵的推理世界  消失的北极光 评论地址：https://www.jiaokey.com/book/detail/15574031.html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