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书名：衬纸  关于书籍战争逃亡与故乡的家族故事</w:t>
      </w:r>
    </w:p>
    <w:p>
      <w:r>
        <w:t>作者：（美）亚历山大·沃尔夫作；王聪译</w:t>
      </w:r>
    </w:p>
    <w:p>
      <w:r>
        <w:t>出版社：北京：人民文学出版社</w:t>
      </w:r>
    </w:p>
    <w:p>
      <w:r>
        <w:t>出版日期：2024.11</w:t>
      </w:r>
    </w:p>
    <w:p>
      <w:r>
        <w:t>总页数：486</w:t>
      </w:r>
    </w:p>
    <w:p>
      <w:r>
        <w:t>更多请访问教客网: www.jiaokey.com</w:t>
      </w:r>
    </w:p>
    <w:p>
      <w:r>
        <w:t>衬纸  关于书籍战争逃亡与故乡的家族故事 评论地址：https://www.jiaokey.com/book/detail/15573681.html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