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新能源汽车驱动电机与控制技术  第2版</w:t>
      </w:r>
    </w:p>
    <w:p>
      <w:r>
        <w:rPr>
          <w:rFonts w:ascii="宋体" w:hAnsi="宋体" w:eastAsia="宋体"/>
          <w:sz w:val="24"/>
        </w:rPr>
        <w:t>贺翠华,邹德伟,张之超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新能源汽车驱动电机与控制技术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贺翠华,邹德伟,张之超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9787576339703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新能源-汽车-驱动机构-控制系统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各种汽车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共6个项目。项目1对新能源汽车做了简要概述，着重介绍了新能源汽车用驱动电机的分类、电机驱动系统的结构组成及关键技术，并对其发展现状及趋势作了分析；项目2对新能源汽车常用的四种驱动电机，即直流电动机、交流感应电动机、交流永磁电动机和开关磁阻电动机进行了详细的阐述，主要包括结构认知、工作原理分析、性能特点比较及应用等几个方面，并介绍了驱动电机选型的相关依据与参数；项目3介绍了功率二极管、MOSFET、IGBT三类功率变换器件及在新能源汽车上应用广泛的电能变换技术（直流斩波、整流和逆变），主要有电路结构、工作原理及应用分析等方面；项目4阐述了功率电路的功率模块、滤波电容等重要器件模块，分析了驱动电机及其控制器冷却系统的功能要求及设计方案，并对IGBT的损坏形式进行了分析，对驱动与保护电路的要求进行了总结；项目5详细分析阐述了常用驱动电机（直流电动机、感应电动机、永磁电动机和开关磁阻电动机）的控制技术，包括控制系统结构组成、调试方式、机械特性及典型应用等几个方面；项目6介绍了四种新型电动机-双机械端口能量变换器、混合励磁电动机、多相电机和轮毂轮边电机，在与传统交直流电动机对比的基础上，对其结构、工作原理、特性等方面作了分析阐述。本教材可作为高等院校新能源汽车技术、新能源汽车检测与维修技术、汽车智能技术、汽车电子技术、智能网联汽车技术、智能交通技术等相关专业的教材和社会相关培训班用书。此外，本教材可作为参加全国新能源汽车关键技术技能大赛、汽车运用与维修（含智能新能源汽车）职业技能1＋X证书考取、新能源汽车故障诊断与维修工作的参考用书。</w:t>
      </w:r>
    </w:p>
    <w:p/>
    <w:p>
      <w:r>
        <w:t>本书出售、求购地址：https://www.jiaokey.com/book/detail/15573043.html</w:t>
      </w:r>
    </w:p>
    <w:p>
      <w:r>
        <w:t>更多各种汽车图书推荐：https://www.jiaokey.com</w:t>
      </w:r>
    </w:p>
    <w:p>
      <w:r>
        <w:t>贺翠华,邹德伟,张之超 其他作品：https://www.jiaokey.com/tag/贺翠华,邹德伟,张之超.html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关键词搜索：https://www.jiaokey.com/tag/新能源-汽车-驱动机构-控制系统.html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