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书名：企业贡献生物多样性的中国实践</w:t>
      </w:r>
    </w:p>
    <w:p>
      <w:r>
        <w:t>作者：殷格非，陈伟征，杨时惠主编；王倩，朱敏，刘现荣，王影成员</w:t>
      </w:r>
    </w:p>
    <w:p>
      <w:r>
        <w:t>出版社：中国环境出版集团</w:t>
      </w:r>
    </w:p>
    <w:p>
      <w:r>
        <w:t>出版日期：2022.11</w:t>
      </w:r>
    </w:p>
    <w:p>
      <w:r>
        <w:t>总页数：138</w:t>
      </w:r>
    </w:p>
    <w:p>
      <w:r>
        <w:t>更多请访问教客网: www.jiaokey.com</w:t>
      </w:r>
    </w:p>
    <w:p>
      <w:r>
        <w:t>企业贡献生物多样性的中国实践 评论地址：https://www.jiaokey.com/book/detail/15572809.html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