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978-7-5707-2286-0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本书包含的内容有：荒石园、松毛虫、昆虫的装死、昆虫的“自杀”、绿蝇、蝉和蚂蚁的寓言、蝉出地洞、螳螂捕蝉、天牛、萤火虫、灰蝗虫、绿蚱蜢、大孔雀蝶、小阔条纹蝶、象态橡栗象等。</w:t>
      </w:r>
    </w:p>
    <w:p/>
    <w:p>
      <w:r>
        <w:t>本书出售、求购地址：https://www.jiaokey.com/book/detail/15571885.html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关键词搜索：https://www.jiaokey.com/tag/昆虫学-普及读物.html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