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一起去逛动物园  冷门动物大逆袭</w:t>
      </w:r>
    </w:p>
    <w:p>
      <w:r>
        <w:rPr>
          <w:rFonts w:ascii="宋体" w:hAnsi="宋体" w:eastAsia="宋体"/>
          <w:sz w:val="24"/>
        </w:rPr>
        <w:t>小蓝和他的朋友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一起去逛动物园  冷门动物大逆袭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小蓝和他的朋友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9787556279593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冷门动物大逆袭》是小蓝和他的朋友“一起去逛动物园”系列(全四册)的第三册，关注的是动物园中看似不起眼，实则身怀绝技的冷门动物，包括：狐獴、刺猬、鼹鼠、蝙蝠、臭鼬、青蛙、鳄鱼、变色龙、蟒蛇。通过小蓝、小红、小紫、G胖等人与动物们的活泼互动与生动对白，图文并茂地展现了动物们的体态特征、生存环境、生活习性等，同时附加动物园知识小贴士。本书动物科普内容科学严谨，漫画可爱有趣，在引导小朋友们快乐游览动物园的过程中，帮助他们正确地认识人与动物的关系。</w:t>
      </w:r>
    </w:p>
    <w:p/>
    <w:p>
      <w:r>
        <w:t>本书出售、求购地址：https://www.jiaokey.com/book/detail/15571580.html</w:t>
      </w:r>
    </w:p>
    <w:p>
      <w:r>
        <w:t>更多当代作品（1949年~）图书推荐：https://www.jiaokey.com</w:t>
      </w:r>
    </w:p>
    <w:p>
      <w:r>
        <w:t>小蓝和他的朋友 其他作品：https://www.jiaokey.com/tag/小蓝和他的朋友.html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关键词搜索：https://www.jiaokey.com/tag/一起去逛动物园  冷门动物大逆袭.html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