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中国少儿百科核心素养提升丛书 宇宙 探索浩瀚星空</w:t>
      </w:r>
    </w:p>
    <w:p>
      <w:r>
        <w:rPr>
          <w:rFonts w:ascii="宋体" w:hAnsi="宋体" w:eastAsia="宋体"/>
          <w:sz w:val="24"/>
        </w:rPr>
        <w:t>尹传红编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中国少儿百科核心素养提升丛书 宇宙 探索浩瀚星空</w:t>
            </w:r>
          </w:p>
        </w:tc>
      </w:tr>
      <w:tr>
        <w:tc>
          <w:tcPr>
            <w:tcW w:type="dxa" w:w="4320"/>
          </w:tcPr>
          <w:p>
            <w:r>
              <w:t>作者</w:t>
            </w:r>
          </w:p>
        </w:tc>
        <w:tc>
          <w:tcPr>
            <w:tcW w:type="dxa" w:w="4320"/>
          </w:tcPr>
          <w:p>
            <w:r>
              <w:t>尹传红编</w:t>
            </w:r>
          </w:p>
        </w:tc>
      </w:tr>
      <w:tr>
        <w:tc>
          <w:tcPr>
            <w:tcW w:type="dxa" w:w="4320"/>
          </w:tcPr>
          <w:p>
            <w:r>
              <w:t>出版社</w:t>
            </w:r>
          </w:p>
        </w:tc>
        <w:tc>
          <w:tcPr>
            <w:tcW w:type="dxa" w:w="4320"/>
          </w:tcPr>
          <w:p>
            <w:r/>
          </w:p>
        </w:tc>
      </w:tr>
      <w:tr>
        <w:tc>
          <w:tcPr>
            <w:tcW w:type="dxa" w:w="4320"/>
          </w:tcPr>
          <w:p>
            <w:r>
              <w:t>ISBN</w:t>
            </w:r>
          </w:p>
        </w:tc>
        <w:tc>
          <w:tcPr>
            <w:tcW w:type="dxa" w:w="4320"/>
          </w:tcPr>
          <w:p>
            <w:r>
              <w:t>978-7-5727-1555-6</w:t>
            </w:r>
          </w:p>
        </w:tc>
      </w:tr>
      <w:tr>
        <w:tc>
          <w:tcPr>
            <w:tcW w:type="dxa" w:w="4320"/>
          </w:tcPr>
          <w:p>
            <w:r>
              <w:t>出版日期</w:t>
            </w:r>
          </w:p>
        </w:tc>
        <w:tc>
          <w:tcPr>
            <w:tcW w:type="dxa" w:w="4320"/>
          </w:tcPr>
          <w:p>
            <w:r/>
          </w:p>
        </w:tc>
      </w:tr>
      <w:tr>
        <w:tc>
          <w:tcPr>
            <w:tcW w:type="dxa" w:w="4320"/>
          </w:tcPr>
          <w:p>
            <w:r>
              <w:t>页数</w:t>
            </w:r>
          </w:p>
        </w:tc>
        <w:tc>
          <w:tcPr>
            <w:tcW w:type="dxa" w:w="4320"/>
          </w:tcPr>
          <w:p>
            <w:r>
              <w:t>35</w:t>
            </w:r>
          </w:p>
        </w:tc>
      </w:tr>
      <w:tr>
        <w:tc>
          <w:tcPr>
            <w:tcW w:type="dxa" w:w="4320"/>
          </w:tcPr>
          <w:p>
            <w:r>
              <w:t>价格</w:t>
            </w:r>
          </w:p>
        </w:tc>
        <w:tc>
          <w:tcPr>
            <w:tcW w:type="dxa" w:w="4320"/>
          </w:tcPr>
          <w:p>
            <w:r>
              <w:t>39.80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宇宙的定义是什么地球在宇宙中的什么位置太阳系是怎么构成的茫茫宇宙与人类有什么千丝万缕的联系各类空间现象又会对我们日常生活有着什么样的潜移默化影响该书稿从茫茫宇宙、太阳系的成员、灿烂银河、宇宙的秘密天文观测和飞向太空等六个方面系统地介绍了与宇...</w:t>
      </w:r>
    </w:p>
    <w:p/>
    <w:p>
      <w:r>
        <w:t>本书出售、求购地址：https://www.jiaokey.com/book/detail/15571550.html</w:t>
      </w:r>
    </w:p>
    <w:p>
      <w:r>
        <w:t>更多相关图书推荐：https://www.jiaokey.com</w:t>
      </w:r>
    </w:p>
    <w:p>
      <w:r>
        <w:t>尹传红编 其他作品：https://www.jiaokey.com/tag/尹传红编.html</w:t>
      </w:r>
    </w:p>
    <w:p>
      <w:r>
        <w:t>关键词搜索：https://www.jiaokey.com/tag/中国少儿百科核心素养提升丛书 宇宙 探索浩瀚星空.html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