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你喜欢勃拉姆斯吗……</w:t>
      </w:r>
    </w:p>
    <w:p>
      <w:r>
        <w:rPr>
          <w:rFonts w:ascii="宋体" w:hAnsi="宋体" w:eastAsia="宋体"/>
          <w:sz w:val="24"/>
        </w:rPr>
        <w:t>弗朗索瓦丝·萨冈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你喜欢勃拉姆斯吗……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弗朗索瓦丝·萨冈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9787213115400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小说-古典文学-外国文学-中国文学-诗歌-中国-纸版-散文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女人一生中有三个伴侣，一个她要离开，一个离不开她，一个她离不开。20岁的波勒曾下定决心要过得幸福快乐，她放弃了原本富足的婚姻生活，“一头扎进职业女性艰难而屈辱的复杂世界”。如今39岁的波勒努力守着一份职业和一个情人，可这时25岁的西蒙却突然闯入她的生活。她渴望陪伴，而罗杰留恋自由；西蒙年轻热烈，她却已惊惧疲惫。这似乎总是两段不那么匹配的关系，波勒又会作何抉择？</w:t>
      </w:r>
    </w:p>
    <w:p/>
    <w:p>
      <w:r>
        <w:t>本书出售、求购地址：https://www.jiaokey.com/book/detail/15571530.html</w:t>
      </w:r>
    </w:p>
    <w:p>
      <w:r>
        <w:t>更多欧洲文学图书推荐：https://www.jiaokey.com</w:t>
      </w:r>
    </w:p>
    <w:p>
      <w:r>
        <w:t>弗朗索瓦丝·萨冈 其他作品：https://www.jiaokey.com/tag/弗朗索瓦丝·萨冈.html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关键词搜索：https://www.jiaokey.com/tag/小说-古典文学-外国文学-中国文学-诗歌-中国-纸版-散文.html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