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知识管理与智能服务研究前沿丛书 日常生活下多终端使用行为研究</w:t>
      </w:r>
    </w:p>
    <w:p>
      <w:r>
        <w:rPr>
          <w:rFonts w:ascii="宋体" w:hAnsi="宋体" w:eastAsia="宋体"/>
          <w:sz w:val="24"/>
        </w:rPr>
        <w:t>李轲著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知识管理与智能服务研究前沿丛书 日常生活下多终端使用行为研究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978-7-307-23974-6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传播媒介-网络传播-日常生活社会学-行为分析-研究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智能手机的普及，各类智能终端渗透人们日常生活的每一个缝隙，深度嵌入了人们的日常生活。人们在日常生活中同时使用多个终端的行为即为多终端使用行为，这些行为有时是经过深思熟虑的，有时则是无意间发生的。这些常被忽略的多终端使用行为恰恰代表了当下...</w:t>
      </w:r>
    </w:p>
    <w:p/>
    <w:p>
      <w:r>
        <w:t>本书出售、求购地址：https://www.jiaokey.com/book/detail/15571006.html</w:t>
      </w:r>
    </w:p>
    <w:p>
      <w:r>
        <w:t>更多相关图书推荐：https://www.jiaokey.com</w:t>
      </w:r>
    </w:p>
    <w:p>
      <w:r>
        <w:t>李轲著 其他作品：https://www.jiaokey.com/tag/李轲著.html</w:t>
      </w:r>
    </w:p>
    <w:p>
      <w:r>
        <w:t>关键词搜索：https://www.jiaokey.com/tag/传播媒介-网络传播-日常生活社会学-行为分析-研究.html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