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美“星链”低轨星座技术架构及应用潜力分析研究</w:t>
      </w:r>
    </w:p>
    <w:p>
      <w:r>
        <w:rPr>
          <w:rFonts w:ascii="宋体" w:hAnsi="宋体" w:eastAsia="宋体"/>
          <w:sz w:val="24"/>
        </w:rPr>
        <w:t>庄严，陈国玖，籍润泽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美“星链”低轨星座技术架构及应用潜力分析研究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庄严，陈国玖，籍润泽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978-7-5763-3986-4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低轨道-卫星-星座-研究-美国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美“星链”大型低轨互联网星座系统建设计划为研究对象，梳理了“星链”计划的实施情况及发展趋势，从系统架构、拓扑分析等角度切入开展了“星链”低轨卫星星座关键技术分析，从运行模式、经济性分析等角度切入研究了“星链”低轨卫星星座的业务运行情况，并以此为基础，全方位、多层次研究了“星链”的应用潜力，为深化对美“星链”低轨卫星星座的了解提供了参考借鉴。</w:t>
      </w:r>
    </w:p>
    <w:p/>
    <w:p>
      <w:r>
        <w:t>本书出售、求购地址：https://www.jiaokey.com/book/detail/15570822.html</w:t>
      </w:r>
    </w:p>
    <w:p>
      <w:r>
        <w:t>更多相关图书推荐：https://www.jiaokey.com</w:t>
      </w:r>
    </w:p>
    <w:p>
      <w:r>
        <w:t>庄严，陈国玖，籍润泽 其他作品：https://www.jiaokey.com/tag/庄严，陈国玖，籍润泽.html</w:t>
      </w:r>
    </w:p>
    <w:p>
      <w:r>
        <w:t>关键词搜索：https://www.jiaokey.com/tag/低轨道-卫星-星座-研究-美国.html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