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博士教你读国学  三字经  彩绘注音版</w:t>
      </w:r>
    </w:p>
    <w:p>
      <w:r>
        <w:rPr>
          <w:rFonts w:ascii="宋体" w:hAnsi="宋体" w:eastAsia="宋体"/>
          <w:sz w:val="24"/>
        </w:rPr>
        <w:t>张敬霞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博士教你读国学  三字经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9787531589242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在中国古代经典当中，《三字经》是最浅显易懂的读本之一。《三字经》囊括文学、历史、哲学、天文地理、人伦义理等诸多方面的内容，核心思想包括了“仁、义、诚、敬、孝”。本书在语言风格上，既保留了传统文化特色，又努力追求传统文体的精炼和典雅，体现其高度的传统性。</w:t>
      </w:r>
    </w:p>
    <w:p/>
    <w:p>
      <w:r>
        <w:t>本书出售、求购地址：https://www.jiaokey.com/book/detail/15570459.html</w:t>
      </w:r>
    </w:p>
    <w:p>
      <w:r>
        <w:t>更多汉语读物图书推荐：https://www.jiaokey.com</w:t>
      </w:r>
    </w:p>
    <w:p>
      <w:r>
        <w:t>张敬霞 其他作品：https://www.jiaokey.com/tag/张敬霞.html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