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第5辑 诞生了！鲑鱼</w:t>
      </w:r>
    </w:p>
    <w:p>
      <w:r>
        <w:rPr>
          <w:rFonts w:ascii="宋体" w:hAnsi="宋体" w:eastAsia="宋体"/>
          <w:sz w:val="24"/>
        </w:rPr>
        <w:t>（日）二神慎之介著摄影；吴巧雪译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第5辑 诞生了！鲑鱼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（日）二神慎之介著摄影；吴巧雪译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978-7-5535-3089-5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本书出售、求购地址：https://www.jiaokey.com/book/detail/15570289.html</w:t>
      </w:r>
    </w:p>
    <w:p>
      <w:r>
        <w:t>更多相关图书推荐：https://www.jiaokey.com</w:t>
      </w:r>
    </w:p>
    <w:p>
      <w:r>
        <w:t>（日）二神慎之介著摄影；吴巧雪译 其他作品：https://www.jiaokey.com/tag/（日）二神慎之介著摄影；吴巧雪译.html</w:t>
      </w:r>
    </w:p>
    <w:p>
      <w:r>
        <w:t>关键词搜索：https://www.jiaokey.com/tag/生命的故事 第5辑 诞生了！鲑鱼.html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