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这么有趣的科普  古代发明里的化学  漫画版</w:t>
      </w:r>
    </w:p>
    <w:p>
      <w:r>
        <w:rPr>
          <w:rFonts w:ascii="宋体" w:hAnsi="宋体" w:eastAsia="宋体"/>
          <w:sz w:val="24"/>
        </w:rPr>
        <w:t>刘硕,王欣茹绘画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这么有趣的科普  古代发明里的化学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刘硕,王欣茹绘画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9787572715389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书为孩子们打开了一扇古代化学史的大门，以化学发展史的角度去学习化学知识，在了解许多趣味历史的同时，懂得化学是如何发展、完善和进步的。整本书构建出一个清晰的化学小世界，让孩子读懂化学、爱上化学、投入科学！</w:t>
      </w:r>
    </w:p>
    <w:p/>
    <w:p>
      <w:r>
        <w:t>本书出售、求购地址：https://www.jiaokey.com/book/detail/15570021.html</w:t>
      </w:r>
    </w:p>
    <w:p>
      <w:r>
        <w:t>更多综合性普及读物图书推荐：https://www.jiaokey.com</w:t>
      </w:r>
    </w:p>
    <w:p>
      <w:r>
        <w:t>刘硕,王欣茹绘画 其他作品：https://www.jiaokey.com/tag/刘硕,王欣茹绘画.html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关键词搜索：https://www.jiaokey.com/tag/这么有趣的科普  古代发明里的化学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