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张瑞图书法艺术</w:t>
      </w:r>
    </w:p>
    <w:p>
      <w:r>
        <w:rPr>
          <w:rFonts w:ascii="宋体" w:hAnsi="宋体" w:eastAsia="宋体"/>
          <w:sz w:val="24"/>
        </w:rPr>
        <w:t>福建省美术馆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张瑞图书法艺术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978-7-5393-4296-2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张瑞图（15701644年），字长公、无画，号二水、果亭山人、芥子、白毫庵主、白毫庵主道人、平等居士等；汉族，明代画家，晋江二十七都下行乡（福建省晋江市青阳下行乡）人。擅山水画，效法元代黄公望，苍劲有劲，作品传世极希。他是晚明时期最有创造性...</w:t>
      </w:r>
    </w:p>
    <w:p/>
    <w:p>
      <w:r>
        <w:t>本书出售、求购地址：https://www.jiaokey.com/book/detail/15569623.html</w:t>
      </w:r>
    </w:p>
    <w:p>
      <w:r>
        <w:t>更多相关图书推荐：https://www.jiaokey.com</w:t>
      </w:r>
    </w:p>
    <w:p>
      <w:r>
        <w:t>福建省美术馆 其他作品：https://www.jiaokey.com/tag/福建省美术馆.html</w:t>
      </w:r>
    </w:p>
    <w:p>
      <w:r>
        <w:t>关键词搜索：https://www.jiaokey.com/tag/法书-作品集-中国-明代.html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